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C198F" w14:textId="77777777" w:rsidR="008F249E" w:rsidRDefault="00000000">
      <w:pPr>
        <w:spacing w:line="240" w:lineRule="auto"/>
        <w:jc w:val="center"/>
      </w:pPr>
      <w:r>
        <w:rPr>
          <w:b/>
          <w:sz w:val="32"/>
        </w:rPr>
        <w:t>委　任　状</w:t>
      </w:r>
    </w:p>
    <w:p w14:paraId="443D4509" w14:textId="77777777" w:rsidR="008F249E" w:rsidRDefault="00000000">
      <w:pPr>
        <w:spacing w:after="160"/>
        <w:jc w:val="right"/>
      </w:pPr>
      <w:r>
        <w:rPr>
          <w:sz w:val="23"/>
        </w:rPr>
        <w:t>令和　　　年　　　月　　　日</w:t>
      </w:r>
    </w:p>
    <w:p w14:paraId="7D8E4C0C" w14:textId="77777777" w:rsidR="008F249E" w:rsidRDefault="00000000">
      <w:pPr>
        <w:spacing w:after="240" w:line="240" w:lineRule="auto"/>
        <w:rPr>
          <w:lang w:eastAsia="ja-JP"/>
        </w:rPr>
      </w:pPr>
      <w:r>
        <w:rPr>
          <w:sz w:val="23"/>
          <w:lang w:eastAsia="ja-JP"/>
        </w:rPr>
        <w:t>豊岡市長　様</w:t>
      </w:r>
    </w:p>
    <w:p w14:paraId="57086A22" w14:textId="77777777" w:rsidR="008F249E" w:rsidRDefault="00000000">
      <w:pPr>
        <w:spacing w:after="100" w:line="240" w:lineRule="auto"/>
        <w:rPr>
          <w:lang w:eastAsia="ja-JP"/>
        </w:rPr>
      </w:pPr>
      <w:r>
        <w:rPr>
          <w:sz w:val="23"/>
          <w:lang w:eastAsia="ja-JP"/>
        </w:rPr>
        <w:t xml:space="preserve">　私は、下記の者を代理人と定め、次の権限を委任します。</w:t>
      </w:r>
    </w:p>
    <w:p w14:paraId="78DC8B44" w14:textId="77777777" w:rsidR="008F249E" w:rsidRDefault="00000000">
      <w:pPr>
        <w:spacing w:before="80" w:after="40" w:line="240" w:lineRule="auto"/>
      </w:pPr>
      <w:proofErr w:type="spellStart"/>
      <w:r>
        <w:rPr>
          <w:b/>
          <w:sz w:val="23"/>
        </w:rPr>
        <w:t>委任事項</w:t>
      </w:r>
      <w:proofErr w:type="spellEnd"/>
    </w:p>
    <w:tbl>
      <w:tblPr>
        <w:tblW w:w="0" w:type="auto"/>
        <w:jc w:val="center"/>
        <w:tblLayout w:type="fixed"/>
        <w:tblLook w:val="04A0" w:firstRow="1" w:lastRow="0" w:firstColumn="1" w:lastColumn="0" w:noHBand="0" w:noVBand="1"/>
      </w:tblPr>
      <w:tblGrid>
        <w:gridCol w:w="9638"/>
      </w:tblGrid>
      <w:tr w:rsidR="008F249E" w14:paraId="4EFA5AD2" w14:textId="77777777">
        <w:trPr>
          <w:trHeight w:val="737"/>
          <w:jc w:val="center"/>
        </w:trPr>
        <w:tc>
          <w:tcPr>
            <w:tcW w:w="9638" w:type="dxa"/>
            <w:tcBorders>
              <w:top w:val="single" w:sz="6" w:space="0" w:color="000000"/>
              <w:left w:val="single" w:sz="6" w:space="0" w:color="000000"/>
              <w:bottom w:val="single" w:sz="6" w:space="0" w:color="000000"/>
              <w:right w:val="single" w:sz="6" w:space="0" w:color="000000"/>
            </w:tcBorders>
            <w:tcMar>
              <w:top w:w="120" w:type="dxa"/>
              <w:left w:w="140" w:type="dxa"/>
              <w:bottom w:w="120" w:type="dxa"/>
              <w:right w:w="140" w:type="dxa"/>
            </w:tcMar>
            <w:vAlign w:val="center"/>
          </w:tcPr>
          <w:p w14:paraId="3FD7A5A4" w14:textId="77777777" w:rsidR="008F249E" w:rsidRDefault="00000000">
            <w:pPr>
              <w:spacing w:after="0" w:line="240" w:lineRule="auto"/>
              <w:rPr>
                <w:lang w:eastAsia="ja-JP"/>
              </w:rPr>
            </w:pPr>
            <w:r>
              <w:rPr>
                <w:sz w:val="23"/>
                <w:lang w:eastAsia="ja-JP"/>
              </w:rPr>
              <w:t>豊岡市医療機関等物価高騰対策一時支援金の受領に関する一切の権限</w:t>
            </w:r>
          </w:p>
        </w:tc>
      </w:tr>
    </w:tbl>
    <w:p w14:paraId="757B06BF" w14:textId="77777777" w:rsidR="008F249E" w:rsidRDefault="00000000">
      <w:pPr>
        <w:spacing w:before="240" w:after="60" w:line="240" w:lineRule="auto"/>
      </w:pPr>
      <w:r>
        <w:rPr>
          <w:b/>
          <w:sz w:val="23"/>
        </w:rPr>
        <w:t xml:space="preserve">１　</w:t>
      </w:r>
      <w:proofErr w:type="spellStart"/>
      <w:r>
        <w:rPr>
          <w:b/>
          <w:sz w:val="23"/>
        </w:rPr>
        <w:t>委任者（申請者兼請求者</w:t>
      </w:r>
      <w:proofErr w:type="spellEnd"/>
      <w:r>
        <w:rPr>
          <w:b/>
          <w:sz w:val="23"/>
        </w:rPr>
        <w:t>）</w:t>
      </w:r>
    </w:p>
    <w:tbl>
      <w:tblPr>
        <w:tblW w:w="0" w:type="auto"/>
        <w:jc w:val="center"/>
        <w:tblLayout w:type="fixed"/>
        <w:tblLook w:val="04A0" w:firstRow="1" w:lastRow="0" w:firstColumn="1" w:lastColumn="0" w:noHBand="0" w:noVBand="1"/>
      </w:tblPr>
      <w:tblGrid>
        <w:gridCol w:w="4819"/>
        <w:gridCol w:w="4112"/>
        <w:gridCol w:w="707"/>
      </w:tblGrid>
      <w:tr w:rsidR="008F249E" w14:paraId="2372EF37" w14:textId="77777777" w:rsidTr="001E7091">
        <w:trPr>
          <w:trHeight w:val="737"/>
          <w:jc w:val="center"/>
        </w:trPr>
        <w:tc>
          <w:tcPr>
            <w:tcW w:w="4819" w:type="dxa"/>
            <w:tcBorders>
              <w:top w:val="single" w:sz="6" w:space="0" w:color="000000"/>
              <w:left w:val="single" w:sz="6" w:space="0" w:color="000000"/>
              <w:bottom w:val="single" w:sz="6" w:space="0" w:color="000000"/>
              <w:right w:val="single" w:sz="6" w:space="0" w:color="000000"/>
            </w:tcBorders>
            <w:shd w:val="clear" w:color="auto" w:fill="F2F2F2"/>
            <w:tcMar>
              <w:top w:w="90" w:type="dxa"/>
              <w:left w:w="100" w:type="dxa"/>
              <w:bottom w:w="90" w:type="dxa"/>
              <w:right w:w="100" w:type="dxa"/>
            </w:tcMar>
            <w:vAlign w:val="center"/>
          </w:tcPr>
          <w:p w14:paraId="0BBED323" w14:textId="77777777" w:rsidR="008F249E" w:rsidRDefault="00000000">
            <w:pPr>
              <w:spacing w:after="0" w:line="240" w:lineRule="auto"/>
              <w:jc w:val="center"/>
            </w:pPr>
            <w:r>
              <w:t>住所又は所在地</w:t>
            </w:r>
          </w:p>
        </w:tc>
        <w:tc>
          <w:tcPr>
            <w:tcW w:w="4819" w:type="dxa"/>
            <w:gridSpan w:val="2"/>
            <w:tcBorders>
              <w:top w:val="single" w:sz="6" w:space="0" w:color="000000"/>
              <w:left w:val="single" w:sz="6" w:space="0" w:color="000000"/>
              <w:bottom w:val="single" w:sz="6" w:space="0" w:color="000000"/>
              <w:right w:val="single" w:sz="6" w:space="0" w:color="000000"/>
            </w:tcBorders>
            <w:tcMar>
              <w:top w:w="90" w:type="dxa"/>
              <w:left w:w="100" w:type="dxa"/>
              <w:bottom w:w="90" w:type="dxa"/>
              <w:right w:w="100" w:type="dxa"/>
            </w:tcMar>
            <w:vAlign w:val="center"/>
          </w:tcPr>
          <w:p w14:paraId="32B6A209" w14:textId="02F98066" w:rsidR="008F249E" w:rsidRDefault="008F249E">
            <w:pPr>
              <w:spacing w:after="0" w:line="240" w:lineRule="auto"/>
            </w:pPr>
          </w:p>
        </w:tc>
      </w:tr>
      <w:tr w:rsidR="001E7091" w14:paraId="63CD5C3E" w14:textId="77777777" w:rsidTr="001E7091">
        <w:trPr>
          <w:trHeight w:val="737"/>
          <w:jc w:val="center"/>
        </w:trPr>
        <w:tc>
          <w:tcPr>
            <w:tcW w:w="4819" w:type="dxa"/>
            <w:tcBorders>
              <w:top w:val="single" w:sz="6" w:space="0" w:color="000000"/>
              <w:left w:val="single" w:sz="6" w:space="0" w:color="000000"/>
              <w:bottom w:val="single" w:sz="6" w:space="0" w:color="000000"/>
              <w:right w:val="single" w:sz="6" w:space="0" w:color="000000"/>
            </w:tcBorders>
            <w:shd w:val="clear" w:color="auto" w:fill="F2F2F2"/>
            <w:tcMar>
              <w:top w:w="90" w:type="dxa"/>
              <w:left w:w="100" w:type="dxa"/>
              <w:bottom w:w="90" w:type="dxa"/>
              <w:right w:w="100" w:type="dxa"/>
            </w:tcMar>
            <w:vAlign w:val="center"/>
          </w:tcPr>
          <w:p w14:paraId="0B4FD073" w14:textId="77777777" w:rsidR="001E7091" w:rsidRDefault="001E7091">
            <w:pPr>
              <w:spacing w:after="0" w:line="240" w:lineRule="auto"/>
              <w:jc w:val="center"/>
              <w:rPr>
                <w:lang w:eastAsia="ja-JP"/>
              </w:rPr>
            </w:pPr>
            <w:r>
              <w:rPr>
                <w:lang w:eastAsia="ja-JP"/>
              </w:rPr>
              <w:t>氏名又は名称・代表者職氏名</w:t>
            </w:r>
          </w:p>
        </w:tc>
        <w:tc>
          <w:tcPr>
            <w:tcW w:w="4112" w:type="dxa"/>
            <w:tcBorders>
              <w:top w:val="single" w:sz="6" w:space="0" w:color="000000"/>
              <w:left w:val="single" w:sz="6" w:space="0" w:color="000000"/>
              <w:bottom w:val="single" w:sz="6" w:space="0" w:color="000000"/>
            </w:tcBorders>
            <w:tcMar>
              <w:top w:w="90" w:type="dxa"/>
              <w:left w:w="100" w:type="dxa"/>
              <w:bottom w:w="90" w:type="dxa"/>
              <w:right w:w="100" w:type="dxa"/>
            </w:tcMar>
            <w:vAlign w:val="center"/>
          </w:tcPr>
          <w:p w14:paraId="71FEB694" w14:textId="77777777" w:rsidR="001E7091" w:rsidRPr="001E7091" w:rsidRDefault="001E7091">
            <w:pPr>
              <w:spacing w:after="0" w:line="240" w:lineRule="auto"/>
              <w:rPr>
                <w:lang w:eastAsia="ja-JP"/>
              </w:rPr>
            </w:pPr>
          </w:p>
        </w:tc>
        <w:tc>
          <w:tcPr>
            <w:tcW w:w="707" w:type="dxa"/>
            <w:tcBorders>
              <w:top w:val="single" w:sz="6" w:space="0" w:color="000000"/>
              <w:bottom w:val="single" w:sz="6" w:space="0" w:color="000000"/>
              <w:right w:val="single" w:sz="6" w:space="0" w:color="000000"/>
            </w:tcBorders>
            <w:vAlign w:val="center"/>
          </w:tcPr>
          <w:p w14:paraId="0FFC797D" w14:textId="59F957FC" w:rsidR="001E7091" w:rsidRDefault="001E7091">
            <w:pPr>
              <w:spacing w:after="0" w:line="240" w:lineRule="auto"/>
              <w:rPr>
                <w:lang w:eastAsia="ja-JP"/>
              </w:rPr>
            </w:pPr>
            <w:r>
              <w:rPr>
                <w:rFonts w:hint="eastAsia"/>
                <w:lang w:eastAsia="ja-JP"/>
              </w:rPr>
              <w:t>㊞</w:t>
            </w:r>
          </w:p>
        </w:tc>
      </w:tr>
      <w:tr w:rsidR="008F249E" w14:paraId="66EA9259" w14:textId="77777777">
        <w:trPr>
          <w:trHeight w:val="737"/>
          <w:jc w:val="center"/>
        </w:trPr>
        <w:tc>
          <w:tcPr>
            <w:tcW w:w="4819" w:type="dxa"/>
            <w:tcBorders>
              <w:top w:val="single" w:sz="6" w:space="0" w:color="000000"/>
              <w:left w:val="single" w:sz="6" w:space="0" w:color="000000"/>
              <w:bottom w:val="single" w:sz="6" w:space="0" w:color="000000"/>
              <w:right w:val="single" w:sz="6" w:space="0" w:color="000000"/>
            </w:tcBorders>
            <w:shd w:val="clear" w:color="auto" w:fill="F2F2F2"/>
            <w:tcMar>
              <w:top w:w="90" w:type="dxa"/>
              <w:left w:w="100" w:type="dxa"/>
              <w:bottom w:w="90" w:type="dxa"/>
              <w:right w:w="100" w:type="dxa"/>
            </w:tcMar>
            <w:vAlign w:val="center"/>
          </w:tcPr>
          <w:p w14:paraId="58589A54" w14:textId="77777777" w:rsidR="008F249E" w:rsidRDefault="00000000">
            <w:pPr>
              <w:spacing w:after="0" w:line="240" w:lineRule="auto"/>
              <w:jc w:val="center"/>
            </w:pPr>
            <w:proofErr w:type="spellStart"/>
            <w:r>
              <w:t>電話番号</w:t>
            </w:r>
            <w:proofErr w:type="spellEnd"/>
          </w:p>
        </w:tc>
        <w:tc>
          <w:tcPr>
            <w:tcW w:w="4819" w:type="dxa"/>
            <w:gridSpan w:val="2"/>
            <w:tcBorders>
              <w:top w:val="single" w:sz="6" w:space="0" w:color="000000"/>
              <w:left w:val="single" w:sz="6" w:space="0" w:color="000000"/>
              <w:bottom w:val="single" w:sz="6" w:space="0" w:color="000000"/>
              <w:right w:val="single" w:sz="6" w:space="0" w:color="000000"/>
            </w:tcBorders>
            <w:tcMar>
              <w:top w:w="90" w:type="dxa"/>
              <w:left w:w="100" w:type="dxa"/>
              <w:bottom w:w="90" w:type="dxa"/>
              <w:right w:w="100" w:type="dxa"/>
            </w:tcMar>
            <w:vAlign w:val="center"/>
          </w:tcPr>
          <w:p w14:paraId="5A256041" w14:textId="20D117B4" w:rsidR="008F249E" w:rsidRDefault="008F249E">
            <w:pPr>
              <w:spacing w:after="0" w:line="240" w:lineRule="auto"/>
            </w:pPr>
          </w:p>
        </w:tc>
      </w:tr>
    </w:tbl>
    <w:p w14:paraId="4FFD6062" w14:textId="77777777" w:rsidR="008F249E" w:rsidRDefault="00000000">
      <w:pPr>
        <w:spacing w:before="240" w:after="60" w:line="240" w:lineRule="auto"/>
        <w:rPr>
          <w:lang w:eastAsia="ja-JP"/>
        </w:rPr>
      </w:pPr>
      <w:r>
        <w:rPr>
          <w:b/>
          <w:sz w:val="23"/>
          <w:lang w:eastAsia="ja-JP"/>
        </w:rPr>
        <w:t>２　代理人（受任者・振込先口座名義人）</w:t>
      </w:r>
    </w:p>
    <w:tbl>
      <w:tblPr>
        <w:tblW w:w="0" w:type="auto"/>
        <w:jc w:val="center"/>
        <w:tblLayout w:type="fixed"/>
        <w:tblLook w:val="04A0" w:firstRow="1" w:lastRow="0" w:firstColumn="1" w:lastColumn="0" w:noHBand="0" w:noVBand="1"/>
      </w:tblPr>
      <w:tblGrid>
        <w:gridCol w:w="4819"/>
        <w:gridCol w:w="4819"/>
      </w:tblGrid>
      <w:tr w:rsidR="008F249E" w14:paraId="4FDD85DF" w14:textId="77777777">
        <w:trPr>
          <w:trHeight w:val="737"/>
          <w:jc w:val="center"/>
        </w:trPr>
        <w:tc>
          <w:tcPr>
            <w:tcW w:w="4819" w:type="dxa"/>
            <w:tcBorders>
              <w:top w:val="single" w:sz="6" w:space="0" w:color="000000"/>
              <w:left w:val="single" w:sz="6" w:space="0" w:color="000000"/>
              <w:bottom w:val="single" w:sz="6" w:space="0" w:color="000000"/>
              <w:right w:val="single" w:sz="6" w:space="0" w:color="000000"/>
            </w:tcBorders>
            <w:shd w:val="clear" w:color="auto" w:fill="F2F2F2"/>
            <w:tcMar>
              <w:top w:w="90" w:type="dxa"/>
              <w:left w:w="100" w:type="dxa"/>
              <w:bottom w:w="90" w:type="dxa"/>
              <w:right w:w="100" w:type="dxa"/>
            </w:tcMar>
            <w:vAlign w:val="center"/>
          </w:tcPr>
          <w:p w14:paraId="466779B3" w14:textId="77777777" w:rsidR="008F249E" w:rsidRDefault="00000000">
            <w:pPr>
              <w:spacing w:after="0" w:line="240" w:lineRule="auto"/>
              <w:jc w:val="center"/>
            </w:pPr>
            <w:proofErr w:type="spellStart"/>
            <w:r>
              <w:t>住所</w:t>
            </w:r>
            <w:proofErr w:type="spellEnd"/>
          </w:p>
        </w:tc>
        <w:tc>
          <w:tcPr>
            <w:tcW w:w="4819" w:type="dxa"/>
            <w:tcBorders>
              <w:top w:val="single" w:sz="6" w:space="0" w:color="000000"/>
              <w:left w:val="single" w:sz="6" w:space="0" w:color="000000"/>
              <w:bottom w:val="single" w:sz="6" w:space="0" w:color="000000"/>
              <w:right w:val="single" w:sz="6" w:space="0" w:color="000000"/>
            </w:tcBorders>
            <w:tcMar>
              <w:top w:w="90" w:type="dxa"/>
              <w:left w:w="100" w:type="dxa"/>
              <w:bottom w:w="90" w:type="dxa"/>
              <w:right w:w="100" w:type="dxa"/>
            </w:tcMar>
            <w:vAlign w:val="center"/>
          </w:tcPr>
          <w:p w14:paraId="0AB4A9AA" w14:textId="10871C2D" w:rsidR="008F249E" w:rsidRDefault="008F249E">
            <w:pPr>
              <w:spacing w:after="0" w:line="240" w:lineRule="auto"/>
            </w:pPr>
          </w:p>
        </w:tc>
      </w:tr>
      <w:tr w:rsidR="008F249E" w14:paraId="37044551" w14:textId="77777777">
        <w:trPr>
          <w:trHeight w:val="737"/>
          <w:jc w:val="center"/>
        </w:trPr>
        <w:tc>
          <w:tcPr>
            <w:tcW w:w="4819" w:type="dxa"/>
            <w:tcBorders>
              <w:top w:val="single" w:sz="6" w:space="0" w:color="000000"/>
              <w:left w:val="single" w:sz="6" w:space="0" w:color="000000"/>
              <w:bottom w:val="single" w:sz="6" w:space="0" w:color="000000"/>
              <w:right w:val="single" w:sz="6" w:space="0" w:color="000000"/>
            </w:tcBorders>
            <w:shd w:val="clear" w:color="auto" w:fill="F2F2F2"/>
            <w:tcMar>
              <w:top w:w="90" w:type="dxa"/>
              <w:left w:w="100" w:type="dxa"/>
              <w:bottom w:w="90" w:type="dxa"/>
              <w:right w:w="100" w:type="dxa"/>
            </w:tcMar>
            <w:vAlign w:val="center"/>
          </w:tcPr>
          <w:p w14:paraId="00658ED0" w14:textId="77777777" w:rsidR="008F249E" w:rsidRDefault="00000000">
            <w:pPr>
              <w:spacing w:after="0" w:line="240" w:lineRule="auto"/>
              <w:jc w:val="center"/>
            </w:pPr>
            <w:r>
              <w:t>氏名又は名称</w:t>
            </w:r>
          </w:p>
        </w:tc>
        <w:tc>
          <w:tcPr>
            <w:tcW w:w="4819" w:type="dxa"/>
            <w:tcBorders>
              <w:top w:val="single" w:sz="6" w:space="0" w:color="000000"/>
              <w:left w:val="single" w:sz="6" w:space="0" w:color="000000"/>
              <w:bottom w:val="single" w:sz="6" w:space="0" w:color="000000"/>
              <w:right w:val="single" w:sz="6" w:space="0" w:color="000000"/>
            </w:tcBorders>
            <w:tcMar>
              <w:top w:w="90" w:type="dxa"/>
              <w:left w:w="100" w:type="dxa"/>
              <w:bottom w:w="90" w:type="dxa"/>
              <w:right w:w="100" w:type="dxa"/>
            </w:tcMar>
            <w:vAlign w:val="center"/>
          </w:tcPr>
          <w:p w14:paraId="53246A06" w14:textId="2A509E46" w:rsidR="008F249E" w:rsidRDefault="008F249E">
            <w:pPr>
              <w:spacing w:after="0" w:line="240" w:lineRule="auto"/>
            </w:pPr>
          </w:p>
        </w:tc>
      </w:tr>
      <w:tr w:rsidR="008F249E" w14:paraId="28E2A1A1" w14:textId="77777777">
        <w:trPr>
          <w:trHeight w:val="737"/>
          <w:jc w:val="center"/>
        </w:trPr>
        <w:tc>
          <w:tcPr>
            <w:tcW w:w="4819" w:type="dxa"/>
            <w:tcBorders>
              <w:top w:val="single" w:sz="6" w:space="0" w:color="000000"/>
              <w:left w:val="single" w:sz="6" w:space="0" w:color="000000"/>
              <w:bottom w:val="single" w:sz="6" w:space="0" w:color="000000"/>
              <w:right w:val="single" w:sz="6" w:space="0" w:color="000000"/>
            </w:tcBorders>
            <w:shd w:val="clear" w:color="auto" w:fill="F2F2F2"/>
            <w:tcMar>
              <w:top w:w="90" w:type="dxa"/>
              <w:left w:w="100" w:type="dxa"/>
              <w:bottom w:w="90" w:type="dxa"/>
              <w:right w:w="100" w:type="dxa"/>
            </w:tcMar>
            <w:vAlign w:val="center"/>
          </w:tcPr>
          <w:p w14:paraId="39E4142F" w14:textId="77777777" w:rsidR="008F249E" w:rsidRDefault="00000000">
            <w:pPr>
              <w:spacing w:after="0" w:line="240" w:lineRule="auto"/>
              <w:jc w:val="center"/>
            </w:pPr>
            <w:r>
              <w:t>電話番号</w:t>
            </w:r>
          </w:p>
        </w:tc>
        <w:tc>
          <w:tcPr>
            <w:tcW w:w="4819" w:type="dxa"/>
            <w:tcBorders>
              <w:top w:val="single" w:sz="6" w:space="0" w:color="000000"/>
              <w:left w:val="single" w:sz="6" w:space="0" w:color="000000"/>
              <w:bottom w:val="single" w:sz="6" w:space="0" w:color="000000"/>
              <w:right w:val="single" w:sz="6" w:space="0" w:color="000000"/>
            </w:tcBorders>
            <w:tcMar>
              <w:top w:w="90" w:type="dxa"/>
              <w:left w:w="100" w:type="dxa"/>
              <w:bottom w:w="90" w:type="dxa"/>
              <w:right w:w="100" w:type="dxa"/>
            </w:tcMar>
            <w:vAlign w:val="center"/>
          </w:tcPr>
          <w:p w14:paraId="7DE72E28" w14:textId="71D4B88C" w:rsidR="008F249E" w:rsidRDefault="008F249E">
            <w:pPr>
              <w:spacing w:after="0" w:line="240" w:lineRule="auto"/>
            </w:pPr>
          </w:p>
        </w:tc>
      </w:tr>
    </w:tbl>
    <w:p w14:paraId="195F62F3" w14:textId="77777777" w:rsidR="008F249E" w:rsidRDefault="00000000">
      <w:pPr>
        <w:spacing w:before="180" w:after="20" w:line="240" w:lineRule="auto"/>
        <w:rPr>
          <w:lang w:eastAsia="ja-JP"/>
        </w:rPr>
      </w:pPr>
      <w:r>
        <w:rPr>
          <w:sz w:val="21"/>
          <w:lang w:eastAsia="ja-JP"/>
        </w:rPr>
        <w:t>※　委任者は、交付申請書兼請求書の申請者兼請求者と同一としてください。</w:t>
      </w:r>
    </w:p>
    <w:p w14:paraId="7B63C65C" w14:textId="77777777" w:rsidR="008F249E" w:rsidRDefault="00000000">
      <w:pPr>
        <w:spacing w:after="20" w:line="240" w:lineRule="auto"/>
        <w:rPr>
          <w:lang w:eastAsia="ja-JP"/>
        </w:rPr>
      </w:pPr>
      <w:r>
        <w:rPr>
          <w:sz w:val="21"/>
          <w:lang w:eastAsia="ja-JP"/>
        </w:rPr>
        <w:t>※　代理人は、交付申請書兼請求書に記載する振込先口座名義人と同一としてください。</w:t>
      </w:r>
    </w:p>
    <w:p w14:paraId="3DBDBF91" w14:textId="77777777" w:rsidR="008F249E" w:rsidRDefault="00000000">
      <w:pPr>
        <w:spacing w:after="20" w:line="240" w:lineRule="auto"/>
        <w:rPr>
          <w:lang w:eastAsia="ja-JP"/>
        </w:rPr>
      </w:pPr>
      <w:r>
        <w:rPr>
          <w:sz w:val="21"/>
          <w:lang w:eastAsia="ja-JP"/>
        </w:rPr>
        <w:t>※　法人の場合は、法人所在地、法人名及び代表者職氏名を記入してください。</w:t>
      </w:r>
    </w:p>
    <w:p w14:paraId="336AF92A" w14:textId="77777777" w:rsidR="008F249E" w:rsidRDefault="00000000">
      <w:pPr>
        <w:spacing w:after="0" w:line="240" w:lineRule="auto"/>
        <w:rPr>
          <w:sz w:val="21"/>
          <w:lang w:eastAsia="ja-JP"/>
        </w:rPr>
      </w:pPr>
      <w:r>
        <w:rPr>
          <w:sz w:val="21"/>
          <w:lang w:eastAsia="ja-JP"/>
        </w:rPr>
        <w:t>※　委任者欄には押印してください。</w:t>
      </w:r>
    </w:p>
    <w:p w14:paraId="0F7E7BF6" w14:textId="515D9C36" w:rsidR="001E7091" w:rsidRDefault="001E7091" w:rsidP="001E7091">
      <w:pPr>
        <w:spacing w:after="0" w:line="240" w:lineRule="auto"/>
        <w:ind w:left="220" w:hangingChars="100" w:hanging="220"/>
        <w:rPr>
          <w:rFonts w:hint="eastAsia"/>
          <w:lang w:eastAsia="ja-JP"/>
        </w:rPr>
      </w:pPr>
      <w:r w:rsidRPr="001E7091">
        <w:rPr>
          <w:lang w:eastAsia="ja-JP"/>
        </w:rPr>
        <w:t>※　オンライン申請フォームに添付する場合は、委任者欄に押印した後、スキャナー等でPDF化したものを添付してください。</w:t>
      </w:r>
    </w:p>
    <w:sectPr w:rsidR="001E7091" w:rsidSect="00034616">
      <w:pgSz w:w="11906" w:h="16838"/>
      <w:pgMar w:top="1020" w:right="1134" w:bottom="96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43471446">
    <w:abstractNumId w:val="8"/>
  </w:num>
  <w:num w:numId="2" w16cid:durableId="1024020241">
    <w:abstractNumId w:val="6"/>
  </w:num>
  <w:num w:numId="3" w16cid:durableId="1843357180">
    <w:abstractNumId w:val="5"/>
  </w:num>
  <w:num w:numId="4" w16cid:durableId="21637830">
    <w:abstractNumId w:val="4"/>
  </w:num>
  <w:num w:numId="5" w16cid:durableId="458761127">
    <w:abstractNumId w:val="7"/>
  </w:num>
  <w:num w:numId="6" w16cid:durableId="1198541140">
    <w:abstractNumId w:val="3"/>
  </w:num>
  <w:num w:numId="7" w16cid:durableId="2017223830">
    <w:abstractNumId w:val="2"/>
  </w:num>
  <w:num w:numId="8" w16cid:durableId="1182354144">
    <w:abstractNumId w:val="1"/>
  </w:num>
  <w:num w:numId="9" w16cid:durableId="1233193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8281B"/>
    <w:rsid w:val="0015074B"/>
    <w:rsid w:val="001E7091"/>
    <w:rsid w:val="0029639D"/>
    <w:rsid w:val="002F56E6"/>
    <w:rsid w:val="00326F90"/>
    <w:rsid w:val="00433457"/>
    <w:rsid w:val="008F249E"/>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4890FF95"/>
  <w14:defaultImageDpi w14:val="300"/>
  <w15:docId w15:val="{F16824F4-A30F-4795-BC32-BB5F0B3CB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ＭＳ 明朝" w:eastAsia="ＭＳ 明朝" w:hAnsi="ＭＳ 明朝"/>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56</Words>
  <Characters>320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RYOUSUKE FUKUI</cp:lastModifiedBy>
  <cp:revision>3</cp:revision>
  <dcterms:created xsi:type="dcterms:W3CDTF">2013-12-23T23:15:00Z</dcterms:created>
  <dcterms:modified xsi:type="dcterms:W3CDTF">2026-06-28T07:36:00Z</dcterms:modified>
  <cp:category/>
</cp:coreProperties>
</file>